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in france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des oeufs en chocolat    </w:t>
      </w:r>
      <w:r>
        <w:t xml:space="preserve">   jouyeuses paques    </w:t>
      </w:r>
      <w:r>
        <w:t xml:space="preserve">   l'agneau    </w:t>
      </w:r>
      <w:r>
        <w:t xml:space="preserve">   la careme    </w:t>
      </w:r>
      <w:r>
        <w:t xml:space="preserve">   la chasse aux oeufs    </w:t>
      </w:r>
      <w:r>
        <w:t xml:space="preserve">   la crucifixion    </w:t>
      </w:r>
      <w:r>
        <w:t xml:space="preserve">   la mort de Jesus    </w:t>
      </w:r>
      <w:r>
        <w:t xml:space="preserve">   la resurrection    </w:t>
      </w:r>
      <w:r>
        <w:t xml:space="preserve">   la semaine sainte    </w:t>
      </w:r>
      <w:r>
        <w:t xml:space="preserve">   le tombeau    </w:t>
      </w:r>
      <w:r>
        <w:t xml:space="preserve">   les cloches de paques    </w:t>
      </w:r>
      <w:r>
        <w:t xml:space="preserve">   paquais    </w:t>
      </w:r>
      <w:r>
        <w:t xml:space="preserve">   un lapin    </w:t>
      </w:r>
      <w:r>
        <w:t xml:space="preserve">   un poussin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in france </dc:title>
  <dcterms:created xsi:type="dcterms:W3CDTF">2021-10-11T05:52:42Z</dcterms:created>
  <dcterms:modified xsi:type="dcterms:W3CDTF">2021-10-11T05:52:42Z</dcterms:modified>
</cp:coreProperties>
</file>