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SPRING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OF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EASTER 2019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EASTER IS THIS KIND OF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EASTER HUNT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FAMOUS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SEASON OF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ADULT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FAITH OF 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EASTER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BUNNY FILM ---------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EASTER BUNNIES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FAMOUS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EASTER EGGS ARE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DELIVERS THE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EASTER BUNNY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EGG 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 6 FOOT IMMAGINARY RABBIT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puzzle</dc:title>
  <dcterms:created xsi:type="dcterms:W3CDTF">2021-10-11T05:52:35Z</dcterms:created>
  <dcterms:modified xsi:type="dcterms:W3CDTF">2021-10-11T05:52:35Z</dcterms:modified>
</cp:coreProperties>
</file>