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riddle/puzzle</w:t>
      </w:r>
    </w:p>
    <w:p>
      <w:pPr>
        <w:pStyle w:val="Questions"/>
      </w:pPr>
      <w:r>
        <w:t xml:space="preserve">1. FNDI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THWA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HTSI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DERILD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HNTE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DINF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CSELU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ORF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ORUY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IPZER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TCEOOCLHA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GGSE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OR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IOCSN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NAHTK UYO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riddle/puzzle</dc:title>
  <dcterms:created xsi:type="dcterms:W3CDTF">2021-10-11T05:52:31Z</dcterms:created>
  <dcterms:modified xsi:type="dcterms:W3CDTF">2021-10-11T05:52:31Z</dcterms:modified>
</cp:coreProperties>
</file>