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easter word scramble</w:t>
      </w:r>
    </w:p>
    <w:p>
      <w:pPr>
        <w:pStyle w:val="Questions"/>
      </w:pPr>
      <w:r>
        <w:t xml:space="preserve">1. BABIRT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GSEG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SEAETR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AILRP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OOGD FDARIY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6. YALFMI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IINM ESGG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EGG HTNU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UBNYN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TBENNO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CHCKI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STBKEA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easter word scramble</dc:title>
  <dcterms:created xsi:type="dcterms:W3CDTF">2021-10-11T05:53:10Z</dcterms:created>
  <dcterms:modified xsi:type="dcterms:W3CDTF">2021-10-11T05:53:10Z</dcterms:modified>
</cp:coreProperties>
</file>