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duck    </w:t>
      </w:r>
      <w:r>
        <w:t xml:space="preserve">   chick    </w:t>
      </w:r>
      <w:r>
        <w:t xml:space="preserve">   tomb    </w:t>
      </w:r>
      <w:r>
        <w:t xml:space="preserve">   bunny    </w:t>
      </w:r>
      <w:r>
        <w:t xml:space="preserve">   hunt    </w:t>
      </w:r>
      <w:r>
        <w:t xml:space="preserve">   grass    </w:t>
      </w:r>
      <w:r>
        <w:t xml:space="preserve">   eggs    </w:t>
      </w:r>
      <w:r>
        <w:t xml:space="preserve">   rabbit    </w:t>
      </w:r>
      <w:r>
        <w:t xml:space="preserve">   cross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</dc:title>
  <dcterms:created xsi:type="dcterms:W3CDTF">2021-10-11T05:53:34Z</dcterms:created>
  <dcterms:modified xsi:type="dcterms:W3CDTF">2021-10-11T05:53:34Z</dcterms:modified>
</cp:coreProperties>
</file>