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basket    </w:t>
      </w:r>
      <w:r>
        <w:t xml:space="preserve">   chicks    </w:t>
      </w:r>
      <w:r>
        <w:t xml:space="preserve">   cross    </w:t>
      </w:r>
      <w:r>
        <w:t xml:space="preserve">   jesus    </w:t>
      </w:r>
      <w:r>
        <w:t xml:space="preserve">   lent    </w:t>
      </w:r>
      <w:r>
        <w:t xml:space="preserve">   eggs    </w:t>
      </w:r>
      <w:r>
        <w:t xml:space="preserve">   chocolate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 </dc:title>
  <dcterms:created xsi:type="dcterms:W3CDTF">2021-10-11T05:52:13Z</dcterms:created>
  <dcterms:modified xsi:type="dcterms:W3CDTF">2021-10-11T05:52:13Z</dcterms:modified>
</cp:coreProperties>
</file>