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easy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Harry Potter’s pet owl?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Batman’s crime fighting partner?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distance around a circle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what tree do acorns come?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school that Harry Potter attended?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boy that visits the chocolate factory owned by Willy Wonka?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Which country is home to the kangaroo?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fairy in Peter Pan?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sweet food that is made by bees using nectar from flowers?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food do Giant Pandas normally eat?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</dc:title>
  <dcterms:created xsi:type="dcterms:W3CDTF">2021-10-11T05:53:36Z</dcterms:created>
  <dcterms:modified xsi:type="dcterms:W3CDTF">2021-10-11T05:53:36Z</dcterms:modified>
</cp:coreProperties>
</file>