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easy  as pie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Freeway    </w:t>
      </w:r>
      <w:r>
        <w:t xml:space="preserve">   Flower    </w:t>
      </w:r>
      <w:r>
        <w:t xml:space="preserve">   Electricity    </w:t>
      </w:r>
      <w:r>
        <w:t xml:space="preserve">   Egg    </w:t>
      </w:r>
      <w:r>
        <w:t xml:space="preserve">   Earth    </w:t>
      </w:r>
      <w:r>
        <w:t xml:space="preserve">   Ears    </w:t>
      </w:r>
      <w:r>
        <w:t xml:space="preserve">   Drink    </w:t>
      </w:r>
      <w:r>
        <w:t xml:space="preserve">   Cycle    </w:t>
      </w:r>
      <w:r>
        <w:t xml:space="preserve">   Crystal    </w:t>
      </w:r>
      <w:r>
        <w:t xml:space="preserve">   Computer    </w:t>
      </w:r>
      <w:r>
        <w:t xml:space="preserve">   Compass    </w:t>
      </w:r>
      <w:r>
        <w:t xml:space="preserve">   Compact Disc    </w:t>
      </w:r>
      <w:r>
        <w:t xml:space="preserve">   Coffee-shop    </w:t>
      </w:r>
      <w:r>
        <w:t xml:space="preserve">   Clock    </w:t>
      </w:r>
      <w:r>
        <w:t xml:space="preserve">   Circle    </w:t>
      </w:r>
      <w:r>
        <w:t xml:space="preserve">   Church    </w:t>
      </w:r>
      <w:r>
        <w:t xml:space="preserve">   Chocolates    </w:t>
      </w:r>
      <w:r>
        <w:t xml:space="preserve">   Chisel    </w:t>
      </w:r>
      <w:r>
        <w:t xml:space="preserve">   Child    </w:t>
      </w:r>
      <w:r>
        <w:t xml:space="preserve">   Chief    </w:t>
      </w:r>
      <w:r>
        <w:t xml:space="preserve">   Chess Board    </w:t>
      </w:r>
      <w:r>
        <w:t xml:space="preserve">   Chair    </w:t>
      </w:r>
      <w:r>
        <w:t xml:space="preserve">   Cave    </w:t>
      </w:r>
      <w:r>
        <w:t xml:space="preserve">   Carrot    </w:t>
      </w:r>
      <w:r>
        <w:t xml:space="preserve">   Carpet    </w:t>
      </w:r>
      <w:r>
        <w:t xml:space="preserve">   Car-race    </w:t>
      </w:r>
      <w:r>
        <w:t xml:space="preserve">   Car    </w:t>
      </w:r>
      <w:r>
        <w:t xml:space="preserve">   Cappuccino    </w:t>
      </w:r>
      <w:r>
        <w:t xml:space="preserve">   Button    </w:t>
      </w:r>
      <w:r>
        <w:t xml:space="preserve">   Butterfly    </w:t>
      </w:r>
      <w:r>
        <w:t xml:space="preserve">   Bridge    </w:t>
      </w:r>
      <w:r>
        <w:t xml:space="preserve">   Brain    </w:t>
      </w:r>
      <w:r>
        <w:t xml:space="preserve">   Boy    </w:t>
      </w:r>
      <w:r>
        <w:t xml:space="preserve">   Box    </w:t>
      </w:r>
      <w:r>
        <w:t xml:space="preserve">   Bowl    </w:t>
      </w:r>
      <w:r>
        <w:t xml:space="preserve">   Bottle    </w:t>
      </w:r>
      <w:r>
        <w:t xml:space="preserve">   Boss    </w:t>
      </w:r>
      <w:r>
        <w:t xml:space="preserve">   Book    </w:t>
      </w:r>
      <w:r>
        <w:t xml:space="preserve">   Bomb    </w:t>
      </w:r>
      <w:r>
        <w:t xml:space="preserve">   Bird    </w:t>
      </w:r>
      <w:r>
        <w:t xml:space="preserve">   Bible    </w:t>
      </w:r>
      <w:r>
        <w:t xml:space="preserve">   Bee    </w:t>
      </w:r>
      <w:r>
        <w:t xml:space="preserve">   Bed    </w:t>
      </w:r>
      <w:r>
        <w:t xml:space="preserve">   Bathtub    </w:t>
      </w:r>
      <w:r>
        <w:t xml:space="preserve">   Bathroom    </w:t>
      </w:r>
      <w:r>
        <w:t xml:space="preserve">   Barbecue    </w:t>
      </w:r>
      <w:r>
        <w:t xml:space="preserve">   Bank    </w:t>
      </w:r>
      <w:r>
        <w:t xml:space="preserve">   Banana    </w:t>
      </w:r>
      <w:r>
        <w:t xml:space="preserve">   Balloon    </w:t>
      </w:r>
      <w:r>
        <w:t xml:space="preserve">   Backpack    </w:t>
      </w:r>
      <w:r>
        <w:t xml:space="preserve">   Baby    </w:t>
      </w:r>
      <w:r>
        <w:t xml:space="preserve">   Army    </w:t>
      </w:r>
      <w:r>
        <w:t xml:space="preserve">   Arm    </w:t>
      </w:r>
      <w:r>
        <w:t xml:space="preserve">   Apple    </w:t>
      </w:r>
      <w:r>
        <w:t xml:space="preserve">   Alphabet    </w:t>
      </w:r>
      <w:r>
        <w:t xml:space="preserve">   Album    </w:t>
      </w:r>
      <w:r>
        <w:t xml:space="preserve">   Airport    </w:t>
      </w:r>
      <w:r>
        <w:t xml:space="preserve">   Airforce    </w:t>
      </w:r>
      <w:r>
        <w:t xml:space="preserve">   Aircraft Carrier    </w:t>
      </w:r>
      <w:r>
        <w:t xml:space="preserve">   Adult    </w:t>
      </w:r>
      <w:r>
        <w:t xml:space="preserve">   cake    </w:t>
      </w:r>
      <w:r>
        <w:t xml:space="preserve">   pie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easy  as pie </dc:title>
  <dcterms:created xsi:type="dcterms:W3CDTF">2021-10-11T05:52:48Z</dcterms:created>
  <dcterms:modified xsi:type="dcterms:W3CDTF">2021-10-11T05:52:48Z</dcterms:modified>
</cp:coreProperties>
</file>