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out from the 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loops, goodbyes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at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easy life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nightmares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sexual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unhealthful food that is high in calories from sugar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supporting framework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life</dc:title>
  <dcterms:created xsi:type="dcterms:W3CDTF">2021-10-11T05:54:08Z</dcterms:created>
  <dcterms:modified xsi:type="dcterms:W3CDTF">2021-10-11T05:54:08Z</dcterms:modified>
</cp:coreProperties>
</file>