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made to be similar or identical to another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of admit?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incorrect?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take part in a contest,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holding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thinking hard,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do not understand something, you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take part in a contest ,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when you think of doing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note the similarities and differences in something, you are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definition: to be composed or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express dissatisfaction or annoyance about something uou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join or bring something together you 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or worried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finish something, it is </w:t>
            </w:r>
          </w:p>
        </w:tc>
      </w:tr>
    </w:tbl>
    <w:p>
      <w:pPr>
        <w:pStyle w:val="WordBankLarge"/>
      </w:pPr>
      <w:r>
        <w:t xml:space="preserve">   consider     </w:t>
      </w:r>
      <w:r>
        <w:t xml:space="preserve">   correct    </w:t>
      </w:r>
      <w:r>
        <w:t xml:space="preserve">   compare    </w:t>
      </w:r>
      <w:r>
        <w:t xml:space="preserve">   confess    </w:t>
      </w:r>
      <w:r>
        <w:t xml:space="preserve">   confused     </w:t>
      </w:r>
      <w:r>
        <w:t xml:space="preserve">   copy    </w:t>
      </w:r>
      <w:r>
        <w:t xml:space="preserve">   connect     </w:t>
      </w:r>
      <w:r>
        <w:t xml:space="preserve">   concerned     </w:t>
      </w:r>
      <w:r>
        <w:t xml:space="preserve">   concentrate     </w:t>
      </w:r>
      <w:r>
        <w:t xml:space="preserve">   complete     </w:t>
      </w:r>
      <w:r>
        <w:t xml:space="preserve">   contain     </w:t>
      </w:r>
      <w:r>
        <w:t xml:space="preserve">   compete     </w:t>
      </w:r>
      <w:r>
        <w:t xml:space="preserve">   compete    </w:t>
      </w:r>
      <w:r>
        <w:t xml:space="preserve">   complain     </w:t>
      </w:r>
      <w:r>
        <w:t xml:space="preserve">   consist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puzzle</dc:title>
  <dcterms:created xsi:type="dcterms:W3CDTF">2021-10-11T05:53:41Z</dcterms:created>
  <dcterms:modified xsi:type="dcterms:W3CDTF">2021-10-11T05:53:41Z</dcterms:modified>
</cp:coreProperties>
</file>