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enough    </w:t>
      </w:r>
      <w:r>
        <w:t xml:space="preserve">   each    </w:t>
      </w:r>
      <w:r>
        <w:t xml:space="preserve">   door    </w:t>
      </w:r>
      <w:r>
        <w:t xml:space="preserve">   untie    </w:t>
      </w:r>
      <w:r>
        <w:t xml:space="preserve">   thigh    </w:t>
      </w:r>
      <w:r>
        <w:t xml:space="preserve">   owner    </w:t>
      </w:r>
      <w:r>
        <w:t xml:space="preserve">   oath    </w:t>
      </w:r>
      <w:r>
        <w:t xml:space="preserve">   moan    </w:t>
      </w:r>
      <w:r>
        <w:t xml:space="preserve">   lie    </w:t>
      </w:r>
      <w:r>
        <w:t xml:space="preserve">   flown    </w:t>
      </w:r>
      <w:r>
        <w:t xml:space="preserve">   delight    </w:t>
      </w:r>
      <w:r>
        <w:t xml:space="preserve">   coast    </w:t>
      </w:r>
      <w:r>
        <w:t xml:space="preserve">   borrow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words</dc:title>
  <dcterms:created xsi:type="dcterms:W3CDTF">2021-10-11T05:52:59Z</dcterms:created>
  <dcterms:modified xsi:type="dcterms:W3CDTF">2021-10-11T05:52:59Z</dcterms:modified>
</cp:coreProperties>
</file>