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easy words to tell dad about your new boyfriend!!!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awful    </w:t>
      </w:r>
      <w:r>
        <w:t xml:space="preserve">   awkward    </w:t>
      </w:r>
      <w:r>
        <w:t xml:space="preserve">   awkwardness    </w:t>
      </w:r>
      <w:r>
        <w:t xml:space="preserve">   disappointed    </w:t>
      </w:r>
      <w:r>
        <w:t xml:space="preserve">   disappointment    </w:t>
      </w:r>
      <w:r>
        <w:t xml:space="preserve">   failure    </w:t>
      </w:r>
      <w:r>
        <w:t xml:space="preserve">   fear    </w:t>
      </w:r>
      <w:r>
        <w:t xml:space="preserve">   silence    </w:t>
      </w:r>
      <w:r>
        <w:t xml:space="preserve">   sweats    </w:t>
      </w:r>
      <w:r>
        <w:t xml:space="preserve">   trepidation    </w:t>
      </w:r>
      <w:r>
        <w:t xml:space="preserve">   uncomfortable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easy words to tell dad about your new boyfriend!!!</dc:title>
  <dcterms:created xsi:type="dcterms:W3CDTF">2021-10-11T05:53:38Z</dcterms:created>
  <dcterms:modified xsi:type="dcterms:W3CDTF">2021-10-11T05:53:38Z</dcterms:modified>
</cp:coreProperties>
</file>