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anorexia    </w:t>
      </w:r>
      <w:r>
        <w:t xml:space="preserve">   ashamed    </w:t>
      </w:r>
      <w:r>
        <w:t xml:space="preserve">   binge eating    </w:t>
      </w:r>
      <w:r>
        <w:t xml:space="preserve">   bulimia    </w:t>
      </w:r>
      <w:r>
        <w:t xml:space="preserve">   diabetes    </w:t>
      </w:r>
      <w:r>
        <w:t xml:space="preserve">   embarrassed    </w:t>
      </w:r>
      <w:r>
        <w:t xml:space="preserve">   fatigue    </w:t>
      </w:r>
      <w:r>
        <w:t xml:space="preserve">   helpline    </w:t>
      </w:r>
      <w:r>
        <w:t xml:space="preserve">   mental health    </w:t>
      </w:r>
      <w:r>
        <w:t xml:space="preserve">   nervosa    </w:t>
      </w:r>
      <w:r>
        <w:t xml:space="preserve">   self esteem    </w:t>
      </w:r>
      <w:r>
        <w:t xml:space="preserve">   shame    </w:t>
      </w:r>
      <w:r>
        <w:t xml:space="preserve">   skinny    </w:t>
      </w:r>
      <w:r>
        <w:t xml:space="preserve">   starvation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2021-10-11T05:53:43Z</dcterms:created>
  <dcterms:modified xsi:type="dcterms:W3CDTF">2021-10-11T05:53:43Z</dcterms:modified>
</cp:coreProperties>
</file>