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thinness    </w:t>
      </w:r>
      <w:r>
        <w:t xml:space="preserve">   cultural pressures    </w:t>
      </w:r>
      <w:r>
        <w:t xml:space="preserve">   genetics    </w:t>
      </w:r>
      <w:r>
        <w:t xml:space="preserve">   fad diet    </w:t>
      </w:r>
      <w:r>
        <w:t xml:space="preserve">   depression    </w:t>
      </w:r>
      <w:r>
        <w:t xml:space="preserve">   fitness    </w:t>
      </w:r>
      <w:r>
        <w:t xml:space="preserve">   boundaries    </w:t>
      </w:r>
      <w:r>
        <w:t xml:space="preserve">   exercise    </w:t>
      </w:r>
      <w:r>
        <w:t xml:space="preserve">   negative body image    </w:t>
      </w:r>
      <w:r>
        <w:t xml:space="preserve">   fatism    </w:t>
      </w:r>
      <w:r>
        <w:t xml:space="preserve">   bulimia nervosa    </w:t>
      </w:r>
      <w:r>
        <w:t xml:space="preserve">   body dysmorphic disorder    </w:t>
      </w:r>
      <w:r>
        <w:t xml:space="preserve">   self esteem    </w:t>
      </w:r>
      <w:r>
        <w:t xml:space="preserve">   eating disorders    </w:t>
      </w:r>
      <w:r>
        <w:t xml:space="preserve">   healthy body image    </w:t>
      </w:r>
      <w:r>
        <w:t xml:space="preserve">   psychological     </w:t>
      </w:r>
      <w:r>
        <w:t xml:space="preserve">   body image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2021-10-11T05:52:35Z</dcterms:created>
  <dcterms:modified xsi:type="dcterms:W3CDTF">2021-10-11T05:52:35Z</dcterms:modified>
</cp:coreProperties>
</file>