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#eattogether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give    </w:t>
      </w:r>
      <w:r>
        <w:t xml:space="preserve">   share    </w:t>
      </w:r>
      <w:r>
        <w:t xml:space="preserve">   inclusive    </w:t>
      </w:r>
      <w:r>
        <w:t xml:space="preserve">   social    </w:t>
      </w:r>
      <w:r>
        <w:t xml:space="preserve">   laughter    </w:t>
      </w:r>
      <w:r>
        <w:t xml:space="preserve">   fellowship    </w:t>
      </w:r>
      <w:r>
        <w:t xml:space="preserve">   welcome    </w:t>
      </w:r>
      <w:r>
        <w:t xml:space="preserve">   cheers    </w:t>
      </w:r>
      <w:r>
        <w:t xml:space="preserve">   conversation    </w:t>
      </w:r>
      <w:r>
        <w:t xml:space="preserve">   prayer    </w:t>
      </w:r>
      <w:r>
        <w:t xml:space="preserve">   cups    </w:t>
      </w:r>
      <w:r>
        <w:t xml:space="preserve">   host    </w:t>
      </w:r>
      <w:r>
        <w:t xml:space="preserve">   guests    </w:t>
      </w:r>
      <w:r>
        <w:t xml:space="preserve">   serviettes    </w:t>
      </w:r>
      <w:r>
        <w:t xml:space="preserve">   snacks    </w:t>
      </w:r>
      <w:r>
        <w:t xml:space="preserve">   cooldrink    </w:t>
      </w:r>
      <w:r>
        <w:t xml:space="preserve">   water    </w:t>
      </w:r>
      <w:r>
        <w:t xml:space="preserve">   plates    </w:t>
      </w:r>
      <w:r>
        <w:t xml:space="preserve">   chairs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#eattogether</dc:title>
  <dcterms:created xsi:type="dcterms:W3CDTF">2021-10-10T23:53:19Z</dcterms:created>
  <dcterms:modified xsi:type="dcterms:W3CDTF">2021-10-10T23:53:19Z</dcterms:modified>
</cp:coreProperties>
</file>