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echo and narcissus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Narcissus flower     </w:t>
      </w:r>
      <w:r>
        <w:t xml:space="preserve">   Zeus     </w:t>
      </w:r>
      <w:r>
        <w:t xml:space="preserve">   Hera    </w:t>
      </w:r>
      <w:r>
        <w:t xml:space="preserve">    Aphrodite     </w:t>
      </w:r>
      <w:r>
        <w:t xml:space="preserve">    goddess     </w:t>
      </w:r>
      <w:r>
        <w:t xml:space="preserve">    magnificent     </w:t>
      </w:r>
      <w:r>
        <w:t xml:space="preserve">   Beloved    </w:t>
      </w:r>
      <w:r>
        <w:t xml:space="preserve">   charms    </w:t>
      </w:r>
      <w:r>
        <w:t xml:space="preserve">   daffodil    </w:t>
      </w:r>
      <w:r>
        <w:t xml:space="preserve">   Eco    </w:t>
      </w:r>
      <w:r>
        <w:t xml:space="preserve">   Flower    </w:t>
      </w:r>
      <w:r>
        <w:t xml:space="preserve">   Love    </w:t>
      </w:r>
      <w:r>
        <w:t xml:space="preserve">   lover    </w:t>
      </w:r>
      <w:r>
        <w:t xml:space="preserve">   Metamorphoses    </w:t>
      </w:r>
      <w:r>
        <w:t xml:space="preserve">   Narcissus    </w:t>
      </w:r>
      <w:r>
        <w:t xml:space="preserve">   Nymph     </w:t>
      </w:r>
      <w:r>
        <w:t xml:space="preserve">   Ovid    </w:t>
      </w:r>
      <w:r>
        <w:t xml:space="preserve">   precise    </w:t>
      </w:r>
      <w:r>
        <w:t xml:space="preserve">   reflection    </w:t>
      </w:r>
      <w:r>
        <w:t xml:space="preserve">   Yowza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echo and narcissus</dc:title>
  <dcterms:created xsi:type="dcterms:W3CDTF">2021-10-11T05:53:09Z</dcterms:created>
  <dcterms:modified xsi:type="dcterms:W3CDTF">2021-10-11T05:53:09Z</dcterms:modified>
</cp:coreProperties>
</file>