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echo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tooth whales    </w:t>
      </w:r>
      <w:r>
        <w:t xml:space="preserve">   dolphins    </w:t>
      </w:r>
      <w:r>
        <w:t xml:space="preserve">   decode    </w:t>
      </w:r>
      <w:r>
        <w:t xml:space="preserve">   size    </w:t>
      </w:r>
      <w:r>
        <w:t xml:space="preserve">   location    </w:t>
      </w:r>
      <w:r>
        <w:t xml:space="preserve">   vibrations    </w:t>
      </w:r>
      <w:r>
        <w:t xml:space="preserve">   whistles    </w:t>
      </w:r>
      <w:r>
        <w:t xml:space="preserve">   melon    </w:t>
      </w:r>
      <w:r>
        <w:t xml:space="preserve">   sound waves    </w:t>
      </w:r>
      <w:r>
        <w:t xml:space="preserve">   sonar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location</dc:title>
  <dcterms:created xsi:type="dcterms:W3CDTF">2021-10-11T05:53:04Z</dcterms:created>
  <dcterms:modified xsi:type="dcterms:W3CDTF">2021-10-11T05:53:04Z</dcterms:modified>
</cp:coreProperties>
</file>