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eclipses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blue with one ring around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and really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 and one ring around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hit earth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moon and sun over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live in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the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heats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eclipses</dc:title>
  <dcterms:created xsi:type="dcterms:W3CDTF">2021-10-11T05:53:16Z</dcterms:created>
  <dcterms:modified xsi:type="dcterms:W3CDTF">2021-10-11T05:53:16Z</dcterms:modified>
</cp:coreProperties>
</file>