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eclipses and 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 the tides go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tide changes we get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is the next total solar eclipse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path where the total solar eclipse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moon appears to be brown and behind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 only part of the moons shadow blocks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moons shadow completly blocks the view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way the moon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high tides we get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next month of total solar eclipse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eclipses and tides</dc:title>
  <dcterms:created xsi:type="dcterms:W3CDTF">2021-10-11T05:53:32Z</dcterms:created>
  <dcterms:modified xsi:type="dcterms:W3CDTF">2021-10-11T05:53:32Z</dcterms:modified>
</cp:coreProperties>
</file>