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botanist    </w:t>
      </w:r>
      <w:r>
        <w:t xml:space="preserve">   zoologist    </w:t>
      </w:r>
      <w:r>
        <w:t xml:space="preserve">   american plant ecologist    </w:t>
      </w:r>
      <w:r>
        <w:t xml:space="preserve">   evolutionary ecologist    </w:t>
      </w:r>
      <w:r>
        <w:t xml:space="preserve">   physicist    </w:t>
      </w:r>
      <w:r>
        <w:t xml:space="preserve">   conservation manager    </w:t>
      </w:r>
      <w:r>
        <w:t xml:space="preserve">   americorps ecology    </w:t>
      </w:r>
      <w:r>
        <w:t xml:space="preserve">   wetland specialist    </w:t>
      </w:r>
      <w:r>
        <w:t xml:space="preserve">   historian    </w:t>
      </w:r>
      <w:r>
        <w:t xml:space="preserve">   marine biologist    </w:t>
      </w:r>
      <w:r>
        <w:t xml:space="preserve">   earth engineering    </w:t>
      </w:r>
      <w:r>
        <w:t xml:space="preserve">   ecologist    </w:t>
      </w:r>
      <w:r>
        <w:t xml:space="preserve">   environment health    </w:t>
      </w:r>
      <w:r>
        <w:t xml:space="preserve">   civil engineer    </w:t>
      </w:r>
      <w:r>
        <w:t xml:space="preserve">   environmental chemist    </w:t>
      </w:r>
      <w:r>
        <w:t xml:space="preserve">   industrial chemist    </w:t>
      </w:r>
      <w:r>
        <w:t xml:space="preserve">   environmental scientist    </w:t>
      </w:r>
      <w:r>
        <w:t xml:space="preserve">   environmental engineering    </w:t>
      </w:r>
      <w:r>
        <w:t xml:space="preserve">   biology    </w:t>
      </w:r>
      <w:r>
        <w:t xml:space="preserve">   geography    </w:t>
      </w:r>
      <w:r>
        <w:t xml:space="preserve">   palynologist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jobs</dc:title>
  <dcterms:created xsi:type="dcterms:W3CDTF">2021-10-11T05:54:54Z</dcterms:created>
  <dcterms:modified xsi:type="dcterms:W3CDTF">2021-10-11T05:54:54Z</dcterms:modified>
</cp:coreProperties>
</file>