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nucleoitde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monosacchride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lock and key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2021-10-11T05:54:50Z</dcterms:created>
  <dcterms:modified xsi:type="dcterms:W3CDTF">2021-10-11T05:54:50Z</dcterms:modified>
</cp:coreProperties>
</file>