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inhabitants of a particular town, area,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sometimes swampy coniferous forest of high northern latitudes, especially that between the tundra and steppes of Siberia and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source of alternative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factor present in an environment that controls a process, particularly the growth, abundance or distribution of a population of organisms in an ecosystem.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interdependent organisms of different species growing or living together in a specified habitat: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proportional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regions of the surface, atmosphere, and hydrosphere of the earth (or analogous parts of other planets) occupied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vast, flat, treeless Arctic region of Europe, Asia, and North America in which the subsoil is permanently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relating to, or resulting from living things, especially in their ecological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grassy plain in tropical and subtropical regions, with few trees.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2021-10-11T05:53:55Z</dcterms:created>
  <dcterms:modified xsi:type="dcterms:W3CDTF">2021-10-11T05:53:55Z</dcterms:modified>
</cp:coreProperties>
</file>