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organisms that return nutrients to the soil and break down dead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symbotic relationship in which both organisms benefit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organism that obtains energy by feeding on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what is a series of events in which one organism eats another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organism that lives on or in a host and causes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diagram that shows the amount of energy that moves from one feeding level to another in a food web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anything that restricts the number of individuals living in a population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species to populate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close relationship between two organisms in which at least one of the organisms benefit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animal that eats both plants and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moving into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pattern of overlapping food chains in an ecosystem. a model of feeding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organisms that use sunlight to make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animal eats only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animal eats only other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part of the earth, including the air, land, surface rocks, and water, within which life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leaving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organism's particular role in an ecosystem, or or how it makes its living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</dc:title>
  <dcterms:created xsi:type="dcterms:W3CDTF">2021-10-11T05:54:26Z</dcterms:created>
  <dcterms:modified xsi:type="dcterms:W3CDTF">2021-10-11T05:54:26Z</dcterms:modified>
</cp:coreProperties>
</file>