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herbivore    </w:t>
      </w:r>
      <w:r>
        <w:t xml:space="preserve">   carnivore    </w:t>
      </w:r>
      <w:r>
        <w:t xml:space="preserve">   apex predator    </w:t>
      </w:r>
      <w:r>
        <w:t xml:space="preserve">   decomposer    </w:t>
      </w:r>
      <w:r>
        <w:t xml:space="preserve">   detritivore    </w:t>
      </w:r>
      <w:r>
        <w:t xml:space="preserve">   ecosystem    </w:t>
      </w:r>
      <w:r>
        <w:t xml:space="preserve">   consumer    </w:t>
      </w:r>
      <w:r>
        <w:t xml:space="preserve">   food chain    </w:t>
      </w:r>
      <w:r>
        <w:t xml:space="preserve">   species    </w:t>
      </w:r>
      <w:r>
        <w:t xml:space="preserve">   producer    </w:t>
      </w:r>
      <w:r>
        <w:t xml:space="preserve">   primary consumer    </w:t>
      </w:r>
      <w:r>
        <w:t xml:space="preserve">   organism    </w:t>
      </w:r>
      <w:r>
        <w:t xml:space="preserve">   tertiary consumer    </w:t>
      </w:r>
      <w:r>
        <w:t xml:space="preserve">   predator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ecology </dc:title>
  <dcterms:created xsi:type="dcterms:W3CDTF">2021-10-11T05:55:47Z</dcterms:created>
  <dcterms:modified xsi:type="dcterms:W3CDTF">2021-10-11T05:55:47Z</dcterms:modified>
</cp:coreProperties>
</file>