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study of all the interrelationships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groups of ecosystems that share the same climate and have similar types of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one organism feeding on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nonliving factor in an organism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interacting populations of different species that live in the same geographic location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community and all non living factors affect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Relatively thin layer of earth and it's atmosphere that supports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organisms of the same species that occupy the same geographic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factor in an organisms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Rival between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area in which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Role, or postition of an organism in it's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2021-10-11T05:53:58Z</dcterms:created>
  <dcterms:modified xsi:type="dcterms:W3CDTF">2021-10-11T05:53:58Z</dcterms:modified>
</cp:coreProperties>
</file>