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interlocking and interdependent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make there own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variety of plant and animal life in the world or in a particular habitat, a high level of which is usually considered to be important and desirable.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animal or thing that eats or uses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vertebral column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not have a vertebral column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is not native to the place or area where it is considered introduced and instead has been accidentally or deliberately transported to the new location by human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change by which an organism or species becomes better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ecosystem a biological community of interacting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feeds on carrion, dead plant material, or refuse.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eats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meat and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2021-10-11T05:54:38Z</dcterms:created>
  <dcterms:modified xsi:type="dcterms:W3CDTF">2021-10-11T05:54:38Z</dcterms:modified>
</cp:coreProperties>
</file>