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is killed in predation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in which at least one species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is harmed in parasitism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in which one species benefits and one is unharmed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benefits in parasitism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does the killing in predation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Struggle between organisms for limited resources in a habitat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Interaction in which one organism kills and eats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approximation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an organism lives and that provides for its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organisms that are physically similar and can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living and nonliving things that interact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how living things interact with each 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organisms particular role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2021-10-11T05:55:26Z</dcterms:created>
  <dcterms:modified xsi:type="dcterms:W3CDTF">2021-10-11T05:55:26Z</dcterms:modified>
</cp:coreProperties>
</file>