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atom    </w:t>
      </w:r>
      <w:r>
        <w:t xml:space="preserve">   molecule    </w:t>
      </w:r>
      <w:r>
        <w:t xml:space="preserve">   organelle    </w:t>
      </w:r>
      <w:r>
        <w:t xml:space="preserve">   cell    </w:t>
      </w:r>
      <w:r>
        <w:t xml:space="preserve">   tissue    </w:t>
      </w:r>
      <w:r>
        <w:t xml:space="preserve">   organ    </w:t>
      </w:r>
      <w:r>
        <w:t xml:space="preserve">   system    </w:t>
      </w:r>
      <w:r>
        <w:t xml:space="preserve">   organism    </w:t>
      </w:r>
      <w:r>
        <w:t xml:space="preserve">   species    </w:t>
      </w:r>
      <w:r>
        <w:t xml:space="preserve">   water    </w:t>
      </w:r>
      <w:r>
        <w:t xml:space="preserve">   food    </w:t>
      </w:r>
      <w:r>
        <w:t xml:space="preserve">   population    </w:t>
      </w:r>
      <w:r>
        <w:t xml:space="preserve">   community    </w:t>
      </w:r>
      <w:r>
        <w:t xml:space="preserve">   ecosystem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2021-10-11T05:54:54Z</dcterms:created>
  <dcterms:modified xsi:type="dcterms:W3CDTF">2021-10-11T05:54:54Z</dcterms:modified>
</cp:coreProperties>
</file>