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roots    </w:t>
      </w:r>
      <w:r>
        <w:t xml:space="preserve">   leaf    </w:t>
      </w:r>
      <w:r>
        <w:t xml:space="preserve">   flower    </w:t>
      </w:r>
      <w:r>
        <w:t xml:space="preserve">   fly    </w:t>
      </w:r>
      <w:r>
        <w:t xml:space="preserve">   scavenger    </w:t>
      </w:r>
      <w:r>
        <w:t xml:space="preserve">   snail    </w:t>
      </w:r>
      <w:r>
        <w:t xml:space="preserve">   habitat    </w:t>
      </w:r>
      <w:r>
        <w:t xml:space="preserve">   pond    </w:t>
      </w:r>
      <w:r>
        <w:t xml:space="preserve">   organism    </w:t>
      </w:r>
      <w:r>
        <w:t xml:space="preserve">   community    </w:t>
      </w:r>
      <w:r>
        <w:t xml:space="preserve">   decomposer    </w:t>
      </w:r>
      <w:r>
        <w:t xml:space="preserve">   bird    </w:t>
      </w:r>
      <w:r>
        <w:t xml:space="preserve">   frog    </w:t>
      </w:r>
      <w:r>
        <w:t xml:space="preserve">  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2021-10-11T05:54:56Z</dcterms:created>
  <dcterms:modified xsi:type="dcterms:W3CDTF">2021-10-11T05:54:56Z</dcterms:modified>
</cp:coreProperties>
</file>