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game</w:t>
      </w:r>
    </w:p>
    <w:p>
      <w:pPr>
        <w:pStyle w:val="Questions"/>
      </w:pPr>
      <w:r>
        <w:t xml:space="preserve">1. NUPPITOLAO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TOEECSSMY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POEERNI SCISPEE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FDOO WBE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HENIC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UMNCIYTOM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PNESHOTHSIYTSO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GYENRE YDIRMAP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ANCILV YLECC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TLIGH NISCETRAO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ARTEMT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YICARRNG ACYTAICP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VIYDOEISIBRT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PH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GENYRE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TGODURH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ALTANRU USOCERRSE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GEEERHNSUO SEAGS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DNOCERSYA EOSSICNCSU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MUAILSTUM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TIHAATB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CLORNTEE ASRTONTRP NCAIH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STTONSPESHIOYH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ALLUCLER EANTSIIORRP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YGILOCSYLS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ETPINIMCOTO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MOIEB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EOTEIRDVITR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ILNIIMTG SFTOCRA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IOCBAELGCHIME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OERSMCNU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game</dc:title>
  <dcterms:created xsi:type="dcterms:W3CDTF">2021-10-11T05:57:41Z</dcterms:created>
  <dcterms:modified xsi:type="dcterms:W3CDTF">2021-10-11T05:57:41Z</dcterms:modified>
</cp:coreProperties>
</file>