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that shows the amount of energy that moves from one feeding level to another in a food web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step in a food chain or food web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 total of a species' use of the biotic and abiotic resources.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different species in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that has an unusually large effect on its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some organisms, such as certain bacteria, use chemical energy to produce carbohydrates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all of the different populations that live in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obtains organic food molecules by eating other organisms or substances derived from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the interactions among living things and their surroundings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an organism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that describes a living or once‐living organism in an ecosystem.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collection of organisms and nonliving things, such as climate, soil, water and rocks, in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is able to form nutritional organic substances from simple inorganic substances such as carbon dioxide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that describes a nonliving factor in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obtains energy by feeding on other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can make its own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total dry mass of organisms within a particular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region characterized by a specific type of climate and certain types of plant and animal communities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part 1</dc:title>
  <dcterms:created xsi:type="dcterms:W3CDTF">2021-10-11T05:54:51Z</dcterms:created>
  <dcterms:modified xsi:type="dcterms:W3CDTF">2021-10-11T05:54:51Z</dcterms:modified>
</cp:coreProperties>
</file>