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unit vocabulary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mutualism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invasive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food web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detritivores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competitive exclusion principle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keystone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Biodiversity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density-independent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limiting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density-dependent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biological magnification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trophic level/structure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ecological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carrying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ecological 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decomposer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omnivore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herbivore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unit vocabulary cross word puzzle</dc:title>
  <dcterms:created xsi:type="dcterms:W3CDTF">2021-10-11T05:58:10Z</dcterms:created>
  <dcterms:modified xsi:type="dcterms:W3CDTF">2021-10-11T05:58:10Z</dcterms:modified>
</cp:coreProperties>
</file>