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unity vocab 5.1,5.2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refer to any influences on a population ’s birth or death rates,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leaving of a place of residence or habitat with the intent of living in another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whose rate becomes ever more rapid in proportion to the growing total number or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describes how the structure of 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people, other living organisms, or crops that a region can support without environmental degradation.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leaving a habitat or place with the intent of moving to a different habitat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whose effects on the size or growth of population vary with the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environment capable of limiting a process, such as growth, abundance,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population increase that happens in a manner that starts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unity vocab 5.1,5.2</dc:title>
  <dcterms:created xsi:type="dcterms:W3CDTF">2021-10-11T05:58:03Z</dcterms:created>
  <dcterms:modified xsi:type="dcterms:W3CDTF">2021-10-11T05:58:03Z</dcterms:modified>
</cp:coreProperties>
</file>