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 vocabulary -Dolores forte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symbiotic relationship where both organisms benefit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eats both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living things and nonliving things that interact in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how living things interact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interaction in which one organism hunts and kills another for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lives in or on a host and causes them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leaving a populaion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moving into  a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only eats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that return nutrients to the soil and break down dead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organism that provides a source of energy or a suitable environment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 animal that the predator feeds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environment in which organisms live 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symbiotic relationship in which one organism benefits and the other is unaffected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organisms role in the ecosystem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vocabulary -Dolores forte </dc:title>
  <dcterms:created xsi:type="dcterms:W3CDTF">2021-10-11T05:55:44Z</dcterms:created>
  <dcterms:modified xsi:type="dcterms:W3CDTF">2021-10-11T05:55:44Z</dcterms:modified>
</cp:coreProperties>
</file>