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biodiversity    </w:t>
      </w:r>
      <w:r>
        <w:t xml:space="preserve">   biomass    </w:t>
      </w:r>
      <w:r>
        <w:t xml:space="preserve">   biosphere    </w:t>
      </w:r>
      <w:r>
        <w:t xml:space="preserve">   biotic    </w:t>
      </w:r>
      <w:r>
        <w:t xml:space="preserve">   carrying capacity    </w:t>
      </w:r>
      <w:r>
        <w:t xml:space="preserve">   climate    </w:t>
      </w:r>
      <w:r>
        <w:t xml:space="preserve">   commensalism    </w:t>
      </w:r>
      <w:r>
        <w:t xml:space="preserve">   community    </w:t>
      </w:r>
      <w:r>
        <w:t xml:space="preserve">   competition    </w:t>
      </w:r>
      <w:r>
        <w:t xml:space="preserve">   consumer    </w:t>
      </w:r>
      <w:r>
        <w:t xml:space="preserve">   decomposer    </w:t>
      </w:r>
      <w:r>
        <w:t xml:space="preserve">   detritivore    </w:t>
      </w:r>
      <w:r>
        <w:t xml:space="preserve">   ecological niche    </w:t>
      </w:r>
      <w:r>
        <w:t xml:space="preserve">   ecology    </w:t>
      </w:r>
      <w:r>
        <w:t xml:space="preserve">   ecosystem    </w:t>
      </w:r>
      <w:r>
        <w:t xml:space="preserve">   energy pyramid    </w:t>
      </w:r>
      <w:r>
        <w:t xml:space="preserve">   generalist    </w:t>
      </w:r>
      <w:r>
        <w:t xml:space="preserve">   habitat    </w:t>
      </w:r>
      <w:r>
        <w:t xml:space="preserve">   keystone species    </w:t>
      </w:r>
      <w:r>
        <w:t xml:space="preserve">   mutualism    </w:t>
      </w:r>
      <w:r>
        <w:t xml:space="preserve">   predation    </w:t>
      </w:r>
      <w:r>
        <w:t xml:space="preserve">   scavenger    </w:t>
      </w:r>
      <w:r>
        <w:t xml:space="preserve">   specialist    </w:t>
      </w:r>
      <w:r>
        <w:t xml:space="preserve">   trophic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search</dc:title>
  <dcterms:created xsi:type="dcterms:W3CDTF">2021-10-11T05:55:21Z</dcterms:created>
  <dcterms:modified xsi:type="dcterms:W3CDTF">2021-10-11T05:55:21Z</dcterms:modified>
</cp:coreProperties>
</file>