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e-commerce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that a buyer chooses to compensate the seller of a good or service that is also acceptable to the seller.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term for e-commerce.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business to consumer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commercial transactions conducted electronically on the Internet.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a relatively new concept in marketing which is a virtual market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design for the successful operation of a business, identifying revenue sources, customer base, products, and details of financing.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the buying and selling of goods and services through wireless handheld devices such as cellular telephone and personal digital assistants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private police force that guards a building, campus, park,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assign a brand name 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business to business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e-commerce</dc:title>
  <dcterms:created xsi:type="dcterms:W3CDTF">2021-10-11T05:45:38Z</dcterms:created>
  <dcterms:modified xsi:type="dcterms:W3CDTF">2021-10-11T05:45:38Z</dcterms:modified>
</cp:coreProperties>
</file>