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Stock market experiences a general rise in prices and stock trading volume for shares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Profit from the sale of an asset.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portion of the issuer's equity paid directly to shareholders.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decline in dollar value of equipment and buildings which have undergone obsolescence due to normal use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Limiting investment risk by purchasing different types of securities from different companies representing different sectors of the economy.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Stock market that experiences a general decline in prices of stock.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price for a stock traded at the end of the trading day or session on an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from the sale of an asset.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Stocks of smaller regional companies are traded on brokerage firm's computers because of low volume trades which are not accepted by the large exchanges.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slowdown of the economy which results in rising unemployment, increased business failures, declining economic growth and higher personal bankruptcies.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</dc:title>
  <dcterms:created xsi:type="dcterms:W3CDTF">2021-10-11T05:56:09Z</dcterms:created>
  <dcterms:modified xsi:type="dcterms:W3CDTF">2021-10-11T05:56:09Z</dcterms:modified>
</cp:coreProperties>
</file>