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econ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What country has the oldest active constitution in the world today?</w:t>
            </w:r>
          </w:p>
          <w:p>
            <w:pPr>
              <w:keepLines/>
              <w:pStyle w:val="CluesTiny"/>
            </w:pPr>
            <w:r>
              <w:rPr>
                <w:b w:val="true"/>
                <w:bCs w:val="true"/>
              </w:rPr>
              <w:t xml:space="preserve">8. </w:t>
            </w:r>
            <w:r>
              <w:t xml:space="preserve">a country where voters hold power</w:t>
            </w:r>
          </w:p>
          <w:p>
            <w:pPr>
              <w:keepLines/>
              <w:pStyle w:val="CluesTiny"/>
            </w:pPr>
            <w:r>
              <w:rPr>
                <w:b w:val="true"/>
                <w:bCs w:val="true"/>
              </w:rPr>
              <w:t xml:space="preserve">11. </w:t>
            </w:r>
            <w:r>
              <w:t xml:space="preserve"> rule by one person. Including totalitarian dictatorships and Monarchies</w:t>
            </w:r>
          </w:p>
          <w:p>
            <w:pPr>
              <w:keepLines/>
              <w:pStyle w:val="CluesTiny"/>
            </w:pPr>
            <w:r>
              <w:rPr>
                <w:b w:val="true"/>
                <w:bCs w:val="true"/>
              </w:rPr>
              <w:t xml:space="preserve">13. </w:t>
            </w:r>
            <w:r>
              <w:t xml:space="preserve"> belief that an army is needed to "protect" citizens and takes over the community.</w:t>
            </w:r>
          </w:p>
          <w:p>
            <w:pPr>
              <w:keepLines/>
              <w:pStyle w:val="CluesTiny"/>
            </w:pPr>
            <w:r>
              <w:rPr>
                <w:b w:val="true"/>
                <w:bCs w:val="true"/>
              </w:rPr>
              <w:t xml:space="preserve">14. </w:t>
            </w:r>
            <w:r>
              <w:t xml:space="preserve"> the effort to control or influence the conduct and policies of a government.</w:t>
            </w:r>
          </w:p>
          <w:p>
            <w:pPr>
              <w:keepLines/>
              <w:pStyle w:val="CluesTiny"/>
            </w:pPr>
            <w:r>
              <w:rPr>
                <w:b w:val="true"/>
                <w:bCs w:val="true"/>
              </w:rPr>
              <w:t xml:space="preserve">15. </w:t>
            </w:r>
            <w:r>
              <w:t xml:space="preserve">a political community that occupies a definite territory and has an organized government.</w:t>
            </w:r>
          </w:p>
          <w:p>
            <w:pPr>
              <w:keepLines/>
              <w:pStyle w:val="CluesTiny"/>
            </w:pPr>
            <w:r>
              <w:rPr>
                <w:b w:val="true"/>
                <w:bCs w:val="true"/>
              </w:rPr>
              <w:t xml:space="preserve">16. </w:t>
            </w:r>
            <w:r>
              <w:t xml:space="preserve">a plan that provides the rules of government. It does 3 main things: 1. it sets the ideals that the people believe in and share. 2. It establishes the basic structure of government and defines the government's powers and duties. 3. It provides the supreme law of the land for the country.</w:t>
            </w:r>
          </w:p>
          <w:p>
            <w:pPr>
              <w:keepLines/>
              <w:pStyle w:val="CluesTiny"/>
            </w:pPr>
            <w:r>
              <w:rPr>
                <w:b w:val="true"/>
                <w:bCs w:val="true"/>
              </w:rPr>
              <w:t xml:space="preserve">17. </w:t>
            </w:r>
            <w:r>
              <w:t xml:space="preserve">belief that gods have chosen people to rule over others.</w:t>
            </w:r>
          </w:p>
          <w:p>
            <w:pPr>
              <w:keepLines/>
              <w:pStyle w:val="CluesTiny"/>
            </w:pPr>
            <w:r>
              <w:rPr>
                <w:b w:val="true"/>
                <w:bCs w:val="true"/>
              </w:rPr>
              <w:t xml:space="preserve">18. </w:t>
            </w:r>
            <w:r>
              <w:t xml:space="preserve">system that divides the power of government between the national government and the states.</w:t>
            </w:r>
          </w:p>
          <w:p>
            <w:pPr>
              <w:keepLines/>
              <w:pStyle w:val="CluesTiny"/>
            </w:pPr>
            <w:r>
              <w:rPr>
                <w:b w:val="true"/>
                <w:bCs w:val="true"/>
              </w:rPr>
              <w:t xml:space="preserve">19. </w:t>
            </w:r>
            <w:r>
              <w:t xml:space="preserve">rule by a few persons as in the old Soviet Union and other communist nations.</w:t>
            </w:r>
          </w:p>
          <w:p>
            <w:pPr>
              <w:keepLines/>
              <w:pStyle w:val="CluesTiny"/>
            </w:pPr>
            <w:r>
              <w:rPr>
                <w:b w:val="true"/>
                <w:bCs w:val="true"/>
              </w:rPr>
              <w:t xml:space="preserve">20. </w:t>
            </w:r>
            <w:r>
              <w:t xml:space="preserve">belief that a state grows out of an extended family.</w:t>
            </w:r>
          </w:p>
        </w:tc>
        <w:tc>
          <w:p>
            <w:pPr>
              <w:pStyle w:val="CluesTiny"/>
            </w:pPr>
            <w:r>
              <w:rPr>
                <w:b w:val="true"/>
                <w:bCs w:val="true"/>
              </w:rPr>
              <w:t xml:space="preserve">Down</w:t>
            </w:r>
          </w:p>
          <w:p>
            <w:pPr>
              <w:keepLines/>
              <w:pStyle w:val="CluesTiny"/>
            </w:pPr>
            <w:r>
              <w:rPr>
                <w:b w:val="true"/>
                <w:bCs w:val="true"/>
              </w:rPr>
              <w:t xml:space="preserve">1. </w:t>
            </w:r>
            <w:r>
              <w:t xml:space="preserve">a loose union of independent states.</w:t>
            </w:r>
          </w:p>
          <w:p>
            <w:pPr>
              <w:keepLines/>
              <w:pStyle w:val="CluesTiny"/>
            </w:pPr>
            <w:r>
              <w:rPr>
                <w:b w:val="true"/>
                <w:bCs w:val="true"/>
              </w:rPr>
              <w:t xml:space="preserve">2. </w:t>
            </w:r>
            <w:r>
              <w:t xml:space="preserve">citizens are directly involved in the legislative process and vote on all laws.</w:t>
            </w:r>
          </w:p>
          <w:p>
            <w:pPr>
              <w:keepLines/>
              <w:pStyle w:val="CluesTiny"/>
            </w:pPr>
            <w:r>
              <w:rPr>
                <w:b w:val="true"/>
                <w:bCs w:val="true"/>
              </w:rPr>
              <w:t xml:space="preserve">3. </w:t>
            </w:r>
            <w:r>
              <w:t xml:space="preserve">rule by many persons.</w:t>
            </w:r>
          </w:p>
          <w:p>
            <w:pPr>
              <w:keepLines/>
              <w:pStyle w:val="CluesTiny"/>
            </w:pPr>
            <w:r>
              <w:rPr>
                <w:b w:val="true"/>
                <w:bCs w:val="true"/>
              </w:rPr>
              <w:t xml:space="preserve">4. </w:t>
            </w:r>
            <w:r>
              <w:t xml:space="preserve">system where all key powers belong to the national government.</w:t>
            </w:r>
          </w:p>
          <w:p>
            <w:pPr>
              <w:keepLines/>
              <w:pStyle w:val="CluesTiny"/>
            </w:pPr>
            <w:r>
              <w:rPr>
                <w:b w:val="true"/>
                <w:bCs w:val="true"/>
              </w:rPr>
              <w:t xml:space="preserve">5. </w:t>
            </w:r>
            <w:r>
              <w:t xml:space="preserve">A government in which the constitution has the authority to place limits on the powers of those who govern. Also referred to as Limited Government.</w:t>
            </w:r>
          </w:p>
          <w:p>
            <w:pPr>
              <w:keepLines/>
              <w:pStyle w:val="CluesTiny"/>
            </w:pPr>
            <w:r>
              <w:rPr>
                <w:b w:val="true"/>
                <w:bCs w:val="true"/>
              </w:rPr>
              <w:t xml:space="preserve">7. </w:t>
            </w:r>
            <w:r>
              <w:t xml:space="preserve">the interpretation and application of the constitution. The study of defining the limits of government power and the rights of citizens</w:t>
            </w:r>
          </w:p>
          <w:p>
            <w:pPr>
              <w:keepLines/>
              <w:pStyle w:val="CluesTiny"/>
            </w:pPr>
            <w:r>
              <w:rPr>
                <w:b w:val="true"/>
                <w:bCs w:val="true"/>
              </w:rPr>
              <w:t xml:space="preserve">9. </w:t>
            </w:r>
            <w:r>
              <w:t xml:space="preserve">people elect representatives and give them the responsibility and power to make laws. Also called a republic</w:t>
            </w:r>
          </w:p>
          <w:p>
            <w:pPr>
              <w:keepLines/>
              <w:pStyle w:val="CluesTiny"/>
            </w:pPr>
            <w:r>
              <w:rPr>
                <w:b w:val="true"/>
                <w:bCs w:val="true"/>
              </w:rPr>
              <w:t xml:space="preserve">10. </w:t>
            </w:r>
            <w:r>
              <w:t xml:space="preserve">In a state of nature no government existed. Without an authority to protect people, life is violent. As a result, people immediately seek out government. This idea was first presented by Thomas Hobbes.</w:t>
            </w:r>
          </w:p>
          <w:p>
            <w:pPr>
              <w:keepLines/>
              <w:pStyle w:val="CluesTiny"/>
            </w:pPr>
            <w:r>
              <w:rPr>
                <w:b w:val="true"/>
                <w:bCs w:val="true"/>
              </w:rPr>
              <w:t xml:space="preserve">12. </w:t>
            </w:r>
            <w:r>
              <w:t xml:space="preserve">one of the first philosophers to talk about the "state".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dc:title>
  <dcterms:created xsi:type="dcterms:W3CDTF">2021-10-11T05:56:13Z</dcterms:created>
  <dcterms:modified xsi:type="dcterms:W3CDTF">2021-10-11T05:56:13Z</dcterms:modified>
</cp:coreProperties>
</file>