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goods which are so plentiful that they have no price.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of creating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who use goods and services to satisfy wants and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a basic requirement for survival.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goods and services which are useful, relatively scarce and transferable to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sum of those economic products that are tangible, scarce, useful, and transferable from one person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efficient use of productive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refers to something that has a worth that can be expressed in terms of dollars and cents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is a means of expressing a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quality of life based on the possession of necessities and luxuries that make life easier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good that is intended for final use by an individual.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: what makes something valuable is how available it 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location that allows buyers and sellers to exchange economic profits.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markets where final goods and services  are sold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item that lasts less than three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use of a good or service to impress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actions in one part of the country or the world have an economic impact on what happens elsewhere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economy in which consumers and privately owned businesses, rather than the government, jointly make the majority of the WHAT, HOW and WHO decisions.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do whatever you can do best – you specialize in that task.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skills and abilities of people that go into the production of goods and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the factors of production are bought and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workers perform fewer tasks more frequently.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capacity to be useful to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process of purchasing and using up goods and services in order to satisfy wants and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good used to make another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goods that last three years or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work that is performed for someone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 vocab</dc:title>
  <dcterms:created xsi:type="dcterms:W3CDTF">2021-10-11T05:55:33Z</dcterms:created>
  <dcterms:modified xsi:type="dcterms:W3CDTF">2021-10-11T05:55:33Z</dcterms:modified>
</cp:coreProperties>
</file>