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oil refinery    </w:t>
      </w:r>
      <w:r>
        <w:t xml:space="preserve">   estate agent    </w:t>
      </w:r>
      <w:r>
        <w:t xml:space="preserve">   engineer    </w:t>
      </w:r>
      <w:r>
        <w:t xml:space="preserve">   drugs    </w:t>
      </w:r>
      <w:r>
        <w:t xml:space="preserve">   quaternary    </w:t>
      </w:r>
      <w:r>
        <w:t xml:space="preserve">   fishing    </w:t>
      </w:r>
      <w:r>
        <w:t xml:space="preserve">   farming    </w:t>
      </w:r>
      <w:r>
        <w:t xml:space="preserve">   manufacturing    </w:t>
      </w:r>
      <w:r>
        <w:t xml:space="preserve">   pilot    </w:t>
      </w:r>
      <w:r>
        <w:t xml:space="preserve">   teaching    </w:t>
      </w:r>
      <w:r>
        <w:t xml:space="preserve">   banking    </w:t>
      </w:r>
      <w:r>
        <w:t xml:space="preserve">   research    </w:t>
      </w:r>
      <w:r>
        <w:t xml:space="preserve">   robotics    </w:t>
      </w:r>
      <w:r>
        <w:t xml:space="preserve">   computers    </w:t>
      </w:r>
      <w:r>
        <w:t xml:space="preserve">   cars    </w:t>
      </w:r>
      <w:r>
        <w:t xml:space="preserve">   plastic    </w:t>
      </w:r>
      <w:r>
        <w:t xml:space="preserve">   glass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activity</dc:title>
  <dcterms:created xsi:type="dcterms:W3CDTF">2021-10-11T05:55:37Z</dcterms:created>
  <dcterms:modified xsi:type="dcterms:W3CDTF">2021-10-11T05:55:37Z</dcterms:modified>
</cp:coreProperties>
</file>