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challenges in 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jobs    </w:t>
      </w:r>
      <w:r>
        <w:t xml:space="preserve">   recession    </w:t>
      </w:r>
      <w:r>
        <w:t xml:space="preserve">   brazil    </w:t>
      </w:r>
      <w:r>
        <w:t xml:space="preserve">   development    </w:t>
      </w:r>
      <w:r>
        <w:t xml:space="preserve">   urban    </w:t>
      </w:r>
      <w:r>
        <w:t xml:space="preserve">   employment    </w:t>
      </w:r>
      <w:r>
        <w:t xml:space="preserve">   economy    </w:t>
      </w:r>
      <w:r>
        <w:t xml:space="preserve">   opportunity    </w:t>
      </w:r>
      <w:r>
        <w:t xml:space="preserve">   unemployment    </w:t>
      </w:r>
      <w:r>
        <w:t xml:space="preserve">   crime    </w:t>
      </w:r>
      <w:r>
        <w:t xml:space="preserve">   rio    </w:t>
      </w:r>
      <w:r>
        <w:t xml:space="preserve">   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challenges in rio</dc:title>
  <dcterms:created xsi:type="dcterms:W3CDTF">2021-10-11T05:56:35Z</dcterms:created>
  <dcterms:modified xsi:type="dcterms:W3CDTF">2021-10-11T05:56:35Z</dcterms:modified>
</cp:coreProperties>
</file>