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INCOME =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Economic rule which states that the quantity demanded and the price move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, People do not and cannot have enough income, time, or other resources to satisfy their every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GOODS SOLD FROM ANOTHER COUNTRY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Activities done for others for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INCOME &gt;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ACCUMULATION OF ALL PAST DEFICIT BUDGETS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value of the next best alternative given up for the alternative that was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Provided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quantity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GOODS SOLD TO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the rise of prices of products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ABILITY OF A COUNTRY TO PRODUCE A PRODUCT AT A LOWER OPPORTUNITY COST THAN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are willing to buy at various prices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GOVERNMENT’S USE OF TAXATION AND SPENDING POLICIES TO AFFECT OVERALL BUSINESS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ONE COUNTRY USING THE SAME QUANTITY OF RESOURCES AS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things people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INCOME IS LESS THAN SPENDING IN ANY ONE BUDGET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CONTROLS WHAT GOODS ARE PRODUCED,HOW THEY ARE PRODUCED AND WHAT THEY COST. INDIVIDUALS HAVE LITTLE ECONOMIC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rule stating that as the price rises for a good, the quantity supplied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WHY PEOPLE MAKE ONE CHOICE RATHER THAN ANOTHER WHEN BUYING, SELLING, SPENDING, AND SAVING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INDIVUALS MAKE SOME ECONOMIC DECISIONS AND THE GOVERNMENT MAKES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INCOME &lt;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 PEOPLE DECIDE WHAT TO PRODUCE BASED ON WHAT THEY BELIEVE CONSUMERS WILL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People that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are willing to sell at various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quantity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POLICY THAT INVOLVES CHANGING THE RATE OF GROWTH OF THE SUPPLY OF MONEY IN CIRCULATION TO AFFECT THE AMOUNT OF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PRODUCE MOST OF WHAT THEY NEED TO SURVIVE BY HUNTING, GATHERING, FARMING, AND HERDING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INCOME OF THE GOVERNMENT. IT USES THIS MONEY TO PAY FOR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crossword</dc:title>
  <dcterms:created xsi:type="dcterms:W3CDTF">2021-10-12T14:11:42Z</dcterms:created>
  <dcterms:modified xsi:type="dcterms:W3CDTF">2021-10-12T14:11:42Z</dcterms:modified>
</cp:coreProperties>
</file>