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indicators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different phases of growth that an economy experiences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percentage of income saved by individuals or households.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sustained increase in the prices of goods and services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good consumers feel about their economic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prolonged recession in economic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making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manufacturing costs less then what its sold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of output per unit of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people who run companies feel about the economic aspects of their organisations'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(age15+) people without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statistic to measure the health of an economy e.g: GDP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are working but wish to work more hours then they do now.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cost of borrowing money or earned on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amount of national growth that has occurred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time with low or negative economic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without a job whilst looking for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economic activity in a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indicators </dc:title>
  <dcterms:created xsi:type="dcterms:W3CDTF">2021-10-11T05:56:05Z</dcterms:created>
  <dcterms:modified xsi:type="dcterms:W3CDTF">2021-10-11T05:56:05Z</dcterms:modified>
</cp:coreProperties>
</file>