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economic terminology 4</w:t>
      </w:r>
    </w:p>
    <w:p>
      <w:pPr>
        <w:pStyle w:val="Questions"/>
      </w:pPr>
      <w:r>
        <w:t xml:space="preserve">1. EOHCGTYNOL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ADERT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OTRPXE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MPSORTI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IRFAFT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TEDRA RREIABR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EERF TADRE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UETDBG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VINGSA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RDTEIC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IGINVNSET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RSINTEET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 terminology 4</dc:title>
  <dcterms:created xsi:type="dcterms:W3CDTF">2021-10-11T05:55:31Z</dcterms:created>
  <dcterms:modified xsi:type="dcterms:W3CDTF">2021-10-11T05:55:31Z</dcterms:modified>
</cp:coreProperties>
</file>