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form of business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Businesses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a person the exclusive right to make and sell an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amount of money made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invested in buildings, machines, and other property used to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economic system in which individuals are free to compete and earn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economic system based on private ownership of the meens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economic system that combines elements of free and command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Corperation profits paid to stockholders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 that states businesses will provide more products when they can sell them at higher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law that states buyers will demand more products when they can buy them at lower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amount of work produced by a worker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desire to make a profit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buy corporate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Companies that control all production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exclusive right granted by law, to publish or sell a written, musical, or artistic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amount of money made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occurs when two or more companies combine to form 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decision makers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production is based on customs and traditions usually passed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owns almost all of the capital, tools,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effort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put money into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business organization in which several companies create a board of trustees so they no longer compete with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organizations that provide goods and services without seeking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Businesses where two or more people share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economic system in which buyers and sellers are free to exchange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money a person pays to use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2021-10-11T05:55:30Z</dcterms:created>
  <dcterms:modified xsi:type="dcterms:W3CDTF">2021-10-11T05:55:30Z</dcterms:modified>
</cp:coreProperties>
</file>