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negative association between 2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correlation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comes as a direct result of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scale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scarcity and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 made goods build other human made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verifiable statements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next best option sacrificed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physical capacity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"all other things remain unchanged"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addition of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starts their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analysis based on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resource provided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simplified description of reality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2021-10-11T05:55:45Z</dcterms:created>
  <dcterms:modified xsi:type="dcterms:W3CDTF">2021-10-11T05:55:45Z</dcterms:modified>
</cp:coreProperties>
</file>