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Measures the total value of final goods and services produced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Spending by consumers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proportion of a loan that is charged as interest to the borrower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received (especially on a regular basis for work or through investments)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unemployment where people who lose their jobs during periods of economic decline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unemployment where people who are changing jobs or are seeking their first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government consumption, investment, and transfer payments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economy that generates jobs, incomes, goods, and services for its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financial ability to buy products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Inflation that is out of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Type of economy where jobs and incomes are lost and amount of goods and services produced shrinks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Total amount of spending by business on factory and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unemployment where people who are unemployed because their jobs depend on the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unemployment where people who lose their jobs because technological advances reduce the demand for people with their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huge indicator of our economy's success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inflation of a nation increases gradually but continually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sustained drop in price level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crossword</dc:title>
  <dcterms:created xsi:type="dcterms:W3CDTF">2021-10-11T05:57:22Z</dcterms:created>
  <dcterms:modified xsi:type="dcterms:W3CDTF">2021-10-11T05:57:22Z</dcterms:modified>
</cp:coreProperties>
</file>