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kind of work performed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anyone who buys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making, buying, and selling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choosing one good or service over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a limit supply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comes up with a product or service, or a better way to produce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positive gain from an investment or business after subtracting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can feel or any kind of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tariffs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 crossword</dc:title>
  <dcterms:created xsi:type="dcterms:W3CDTF">2021-10-11T05:56:01Z</dcterms:created>
  <dcterms:modified xsi:type="dcterms:W3CDTF">2021-10-11T05:56:01Z</dcterms:modified>
</cp:coreProperties>
</file>