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word search diction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Population Density    </w:t>
      </w:r>
      <w:r>
        <w:t xml:space="preserve">   Keiretsu    </w:t>
      </w:r>
      <w:r>
        <w:t xml:space="preserve">   Capital-intensive    </w:t>
      </w:r>
      <w:r>
        <w:t xml:space="preserve">   Black Market    </w:t>
      </w:r>
      <w:r>
        <w:t xml:space="preserve">   European Union (EU)    </w:t>
      </w:r>
      <w:r>
        <w:t xml:space="preserve">   Solidarity    </w:t>
      </w:r>
      <w:r>
        <w:t xml:space="preserve">   Nationalization    </w:t>
      </w:r>
      <w:r>
        <w:t xml:space="preserve">   Great Leap Forward    </w:t>
      </w:r>
      <w:r>
        <w:t xml:space="preserve">   Perestroika    </w:t>
      </w:r>
      <w:r>
        <w:t xml:space="preserve">   Collectivization    </w:t>
      </w:r>
      <w:r>
        <w:t xml:space="preserve">   Gosplan    </w:t>
      </w:r>
      <w:r>
        <w:t xml:space="preserve">   Five-Year Plan    </w:t>
      </w:r>
      <w:r>
        <w:t xml:space="preserve">   Vouchers    </w:t>
      </w:r>
      <w:r>
        <w:t xml:space="preserve">   Privatization    </w:t>
      </w:r>
      <w:r>
        <w:t xml:space="preserve">   GDP per capita    </w:t>
      </w:r>
      <w:r>
        <w:t xml:space="preserve">   Communism    </w:t>
      </w:r>
      <w:r>
        <w:t xml:space="preserve">   Great Depression    </w:t>
      </w:r>
      <w:r>
        <w:t xml:space="preserve">   Mixed Economies    </w:t>
      </w:r>
      <w:r>
        <w:t xml:space="preserve">   Capitalism    </w:t>
      </w:r>
      <w:r>
        <w:t xml:space="preserve">   Market Economy    </w:t>
      </w:r>
      <w:r>
        <w:t xml:space="preserve">   Market    </w:t>
      </w:r>
      <w:r>
        <w:t xml:space="preserve">   Socialism    </w:t>
      </w:r>
      <w:r>
        <w:t xml:space="preserve">   Command Economy    </w:t>
      </w:r>
      <w:r>
        <w:t xml:space="preserve">   Economic Systems    </w:t>
      </w:r>
      <w:r>
        <w:t xml:space="preserve">   Traditional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word search diction 2</dc:title>
  <dcterms:created xsi:type="dcterms:W3CDTF">2021-10-11T05:58:13Z</dcterms:created>
  <dcterms:modified xsi:type="dcterms:W3CDTF">2021-10-11T05:58:13Z</dcterms:modified>
</cp:coreProperties>
</file>