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zijn goederen die door de markt geproduceerd zouden kunnen worden, maar om diverse redenen toch door de overheid worden gemaakt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organisatie die opkomt voor de belangen van werknemers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een extern effect met een positieve invloed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optimale uitkomst van een dilemma waarin het belang van alle betrokkenen het best wordt gediend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Een groep bedrijven die dezelfde producten of diensten maakt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Het door de regering verbindend verklaren van een cao voor iedereen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mogelijkheid om van een goed of dienst gebruik te maken, zonder ervoor te betalen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situatie waarin iemand kiest voor zijn eigen belang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extern effect met een negatieve invloed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goederen die door de markt worden geproduceerd. Deze goederen zijn rivaliserend en uitsluitbaar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economie</dc:title>
  <dcterms:created xsi:type="dcterms:W3CDTF">2021-10-11T05:58:23Z</dcterms:created>
  <dcterms:modified xsi:type="dcterms:W3CDTF">2021-10-11T05:58:23Z</dcterms:modified>
</cp:coreProperties>
</file>